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酵素健康法:効いた!治った!2万5千人の臨床効果</w:t>
      </w:r>
    </w:p>
    <w:p>
      <w:r>
        <w:rPr>
          <w:rFonts w:ascii="宋体" w:hAnsi="宋体" w:eastAsia="宋体"/>
          <w:sz w:val="24"/>
        </w:rPr>
        <w:t>伊藤修著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酵素健康法:効いた!治った!2万5千人の臨床効果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本书出售、求购地址：https://www.jiaokey.com/book/detail/40601266.html</w:t>
      </w:r>
    </w:p>
    <w:p>
      <w:r>
        <w:t>更多相关图书推荐：https://www.jiaokey.com</w:t>
      </w:r>
    </w:p>
    <w:p>
      <w:r>
        <w:t>伊藤修著 其他作品：https://www.jiaokey.com/tag/伊藤修著.html</w:t>
      </w:r>
    </w:p>
    <w:p>
      <w:r>
        <w:t>主婦と生活社 出版图书：https://www.jiaokey.com/tag/主婦と生活社.html</w:t>
      </w:r>
    </w:p>
    <w:p>
      <w:r>
        <w:t>关键词搜索：https://www.jiaokey.com/tag/酵素健康法:効いた!治った!2万5千人の臨床効果.html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