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坊っちゃん列車と伊予鉄道の歩み:創立90周年記念出版</w:t>
      </w:r>
    </w:p>
    <w:p>
      <w:r>
        <w:rPr>
          <w:rFonts w:ascii="宋体" w:hAnsi="宋体" w:eastAsia="宋体"/>
          <w:sz w:val="24"/>
        </w:rPr>
        <w:t>毎日写真ニュースサービス社編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坊っちゃん列車と伊予鉄道の歩み:創立90周年記念出版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毎日写真ニュースサービス社編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伊予鉄道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本书出售、求购地址：https://www.jiaokey.com/book/detail/40601170.html</w:t>
      </w:r>
    </w:p>
    <w:p>
      <w:r>
        <w:t>更多相关图书推荐：https://www.jiaokey.com</w:t>
      </w:r>
    </w:p>
    <w:p>
      <w:r>
        <w:t>毎日写真ニュースサービス社編 其他作品：https://www.jiaokey.com/tag/毎日写真ニュースサービス社編.html</w:t>
      </w:r>
    </w:p>
    <w:p>
      <w:r>
        <w:t>伊予鉄道 出版图书：https://www.jiaokey.com/tag/伊予鉄道.html</w:t>
      </w:r>
    </w:p>
    <w:p>
      <w:r>
        <w:t>关键词搜索：https://www.jiaokey.com/tag/坊っちゃん列車と伊予鉄道の歩み:創立90周年記念出版.html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