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明日があるなら.新書判 1</w:t>
      </w:r>
    </w:p>
    <w:p>
      <w:r>
        <w:rPr>
          <w:rFonts w:ascii="宋体" w:hAnsi="宋体" w:eastAsia="宋体"/>
          <w:sz w:val="24"/>
        </w:rPr>
        <w:t>Sidney Sjeldon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明日があるなら.新書判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Sjeldon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アカデミー出版サービス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本书出售、求购地址：https://www.jiaokey.com/book/detail/40600875.html</w:t>
      </w:r>
    </w:p>
    <w:p>
      <w:r>
        <w:t>更多相关图书推荐：https://www.jiaokey.com</w:t>
      </w:r>
    </w:p>
    <w:p>
      <w:r>
        <w:t>Sidney Sjeldon 其他作品：https://www.jiaokey.com/tag/Sidney Sjeldon.html</w:t>
      </w:r>
    </w:p>
    <w:p>
      <w:r>
        <w:t>アカデミー出版サービス 出版图书：https://www.jiaokey.com/tag/アカデミー出版サービス.html</w:t>
      </w:r>
    </w:p>
    <w:p>
      <w:r>
        <w:t>关键词搜索：https://www.jiaokey.com/tag/明日があるなら.新書判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