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時空大脱出!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時空大脱出!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本书出售、求购地址：https://www.jiaokey.com/book/detail/40600457.html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关键词搜索：https://www.jiaokey.com/tag/時空大脱出!.html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