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アコン人の謀略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アコン人の謀略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本书出售、求购地址：https://www.jiaokey.com/book/detail/40600260.html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关键词搜索：https://www.jiaokey.com/tag/アコン人の謀略.html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