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ひそやかな侵略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ひそやかな侵略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本书出售、求购地址：https://www.jiaokey.com/book/detail/40600180.html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关键词搜索：https://www.jiaokey.com/tag/ひそやかな侵略.html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