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C○D○虫歯たんてい団</w:t>
      </w:r>
    </w:p>
    <w:p>
      <w:r>
        <w:rPr>
          <w:rFonts w:ascii="宋体" w:hAnsi="宋体" w:eastAsia="宋体"/>
          <w:sz w:val="24"/>
        </w:rPr>
        <w:t>沖井千代子さく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C○D○虫歯たんてい団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沖井千代子さく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本书出售、求购地址：https://www.jiaokey.com/book/detail/40600165.html</w:t>
      </w:r>
    </w:p>
    <w:p>
      <w:r>
        <w:t>更多相关图书推荐：https://www.jiaokey.com</w:t>
      </w:r>
    </w:p>
    <w:p>
      <w:r>
        <w:t>沖井千代子さく 其他作品：https://www.jiaokey.com/tag/沖井千代子さく.html</w:t>
      </w:r>
    </w:p>
    <w:p>
      <w:r>
        <w:t>学校図書 出版图书：https://www.jiaokey.com/tag/学校図書.html</w:t>
      </w:r>
    </w:p>
    <w:p>
      <w:r>
        <w:t>关键词搜索：https://www.jiaokey.com/tag/C○D○虫歯たんてい団.html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