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惑星アツゴラの奇病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惑星アツゴラの奇病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本书出售、求购地址：https://www.jiaokey.com/book/detail/40600123.html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关键词搜索：https://www.jiaokey.com/tag/惑星アツゴラの奇病.html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