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失われた世界、そして追憶:マヤ·アステカ私的紀行</w:t>
      </w:r>
    </w:p>
    <w:p>
      <w:r>
        <w:rPr>
          <w:rFonts w:ascii="宋体" w:hAnsi="宋体" w:eastAsia="宋体"/>
          <w:sz w:val="24"/>
        </w:rPr>
        <w:t>曽野綾子著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失われた世界、そして追憶:マヤ·アステカ私的紀行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本书出售、求购地址：https://www.jiaokey.com/book/detail/40600101.html</w:t>
      </w:r>
    </w:p>
    <w:p>
      <w:r>
        <w:t>更多相关图书推荐：https://www.jiaokey.com</w:t>
      </w:r>
    </w:p>
    <w:p>
      <w:r>
        <w:t>曽野綾子著 其他作品：https://www.jiaokey.com/tag/曽野綾子著.html</w:t>
      </w:r>
    </w:p>
    <w:p>
      <w:r>
        <w:t>PHP研究所 出版图书：https://www.jiaokey.com/tag/PHP研究所.html</w:t>
      </w:r>
    </w:p>
    <w:p>
      <w:r>
        <w:t>关键词搜索：https://www.jiaokey.com/tag/失われた世界、そして追憶:マヤ·アステカ私的紀行.html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