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「吾輩は猫でもある」覚書き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「吾輩は猫でもある」覚書き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本书出售、求购地址：https://www.jiaokey.com/book/detail/40599626.html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講談社 出版图书：https://www.jiaokey.com/tag/講談社.html</w:t>
      </w:r>
    </w:p>
    <w:p>
      <w:r>
        <w:t>关键词搜索：https://www.jiaokey.com/tag/「吾輩は猫でもある」覚書き.html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