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20世紀最後の真実:いまも戦いつづけるナチスの残党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20世紀最後の真実:いまも戦いつづけるナチスの残党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本书出售、求购地址：https://www.jiaokey.com/book/detail/40599464.html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关键词搜索：https://www.jiaokey.com/tag/20世紀最後の真実:いまも戦いつづけるナチスの残党.html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