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縦走路.改版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縦走路.改版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本书出售、求购地址：https://www.jiaokey.com/book/detail/40599150.html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关键词搜索：https://www.jiaokey.com/tag/縦走路.改版.html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