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エロチック街道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エロチック街道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本书出售、求购地址：https://www.jiaokey.com/book/detail/40599019.html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关键词搜索：https://www.jiaokey.com/tag/エロチック街道.html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