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強力伝·孤島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強力伝·孤島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本书出售、求购地址：https://www.jiaokey.com/book/detail/40598881.html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关键词搜索：https://www.jiaokey.com/tag/強力伝·孤島.html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