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姿なき女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姿なき女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本书出售、求购地址：https://www.jiaokey.com/book/detail/40598676.html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关键词搜索：https://www.jiaokey.com/tag/姿なき女.html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