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検事霧島三郎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検事霧島三郎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本书出售、求购地址：https://www.jiaokey.com/book/detail/40598666.html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关键词搜索：https://www.jiaokey.com/tag/検事霧島三郎.html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