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死を開く扉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死を開く扉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本书出售、求购地址：https://www.jiaokey.com/book/detail/40598642.html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关键词搜索：https://www.jiaokey.com/tag/死を開く扉.html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