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ザ·スクープ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ザ·スクープ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本书出售、求购地址：https://www.jiaokey.com/book/detail/40598300.html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关键词搜索：https://www.jiaokey.com/tag/ザ·スクープ.html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