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悪霊の街:エクソシスト探偵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悪霊の街:エクソシスト探偵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本书出售、求购地址：https://www.jiaokey.com/book/detail/40598229.html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关键词搜索：https://www.jiaokey.com/tag/悪霊の街:エクソシスト探偵.html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