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最長不倒距離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最長不倒距離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本书出售、求购地址：https://www.jiaokey.com/book/detail/40598204.html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关键词搜索：https://www.jiaokey.com/tag/最長不倒距離.html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