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宇宙衞生博覽會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宇宙衞生博覽會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本书出售、求购地址：https://www.jiaokey.com/book/detail/40598195.html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关键词搜索：https://www.jiaokey.com/tag/宇宙衞生博覽會.html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