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鍵孔のない扉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鍵孔のない扉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本书出售、求购地址：https://www.jiaokey.com/book/detail/40598143.html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关键词搜索：https://www.jiaokey.com/tag/鍵孔のない扉.html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