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白昼の死角.再版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白昼の死角.再版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本书出售、求购地址：https://www.jiaokey.com/book/detail/40598038.html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关键词搜索：https://www.jiaokey.com/tag/白昼の死角.再版.html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