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まんぞくまんぞく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まんぞくまんぞく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本书出售、求购地址：https://www.jiaokey.com/book/detail/40598022.html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关键词搜索：https://www.jiaokey.com/tag/まんぞくまんぞく.html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