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花の証言:弁護士朝吹里矢子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花の証言:弁護士朝吹里矢子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本书出售、求购地址：https://www.jiaokey.com/book/detail/40597937.html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关键词搜索：https://www.jiaokey.com/tag/花の証言:弁護士朝吹里矢子.html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