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おれの血は他人の血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おれの血は他人の血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本书出售、求购地址：https://www.jiaokey.com/book/detail/40597875.html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关键词搜索：https://www.jiaokey.com/tag/おれの血は他人の血.html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