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黒白の虹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黒白の虹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本书出售、求购地址：https://www.jiaokey.com/book/detail/40597814.html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关键词搜索：https://www.jiaokey.com/tag/黒白の虹.html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