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蒸発:ある愛の終わり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蒸発:ある愛の終わり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本书出售、求购地址：https://www.jiaokey.com/book/detail/40597456.html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关键词搜索：https://www.jiaokey.com/tag/蒸発:ある愛の終わり.html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