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木下杢太郎·日夏耿之介·山村暮鳥集</w:t>
      </w:r>
    </w:p>
    <w:p>
      <w:r>
        <w:rPr>
          <w:rFonts w:ascii="宋体" w:hAnsi="宋体" w:eastAsia="宋体"/>
          <w:sz w:val="24"/>
        </w:rPr>
        <w:t>福永武彦[ほか]編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木下杢太郎·日夏耿之介·山村暮鳥集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本书出售、求购地址：https://www.jiaokey.com/book/detail/40597385.html</w:t>
      </w:r>
    </w:p>
    <w:p>
      <w:r>
        <w:t>更多相关图书推荐：https://www.jiaokey.com</w:t>
      </w:r>
    </w:p>
    <w:p>
      <w:r>
        <w:t>福永武彦[ほか]編 其他作品：https://www.jiaokey.com/tag/福永武彦[ほか]編.html</w:t>
      </w:r>
    </w:p>
    <w:p>
      <w:r>
        <w:t>集英社 出版图书：https://www.jiaokey.com/tag/集英社.html</w:t>
      </w:r>
    </w:p>
    <w:p>
      <w:r>
        <w:t>关键词搜索：https://www.jiaokey.com/tag/木下杢太郎·日夏耿之介·山村暮鳥集.html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