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アルプスの谷アルプスの村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アルプスの谷アルプスの村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本书出售、求购地址：https://www.jiaokey.com/book/detail/40597257.html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关键词搜索：https://www.jiaokey.com/tag/アルプスの谷アルプスの村.html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