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一、二、三-死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一、二、三-死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本书出售、求购地址：https://www.jiaokey.com/book/detail/40597170.html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关键词搜索：https://www.jiaokey.com/tag/一、二、三-死.html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