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仏教文学:歎異抄·念仏法語·正法眼蔵随聞記·日蓮消息文</w:t>
      </w:r>
    </w:p>
    <w:p>
      <w:r>
        <w:rPr>
          <w:rFonts w:ascii="宋体" w:hAnsi="宋体" w:eastAsia="宋体"/>
          <w:sz w:val="24"/>
        </w:rPr>
        <w:t>五来重編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仏教文学:歎異抄·念仏法語·正法眼蔵随聞記·日蓮消息文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五来重編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本书出售、求购地址：https://www.jiaokey.com/book/detail/40596798.html</w:t>
      </w:r>
    </w:p>
    <w:p>
      <w:r>
        <w:t>更多相关图书推荐：https://www.jiaokey.com</w:t>
      </w:r>
    </w:p>
    <w:p>
      <w:r>
        <w:t>五来重編 其他作品：https://www.jiaokey.com/tag/五来重編.html</w:t>
      </w:r>
    </w:p>
    <w:p>
      <w:r>
        <w:t>角川書店 出版图书：https://www.jiaokey.com/tag/角川書店.html</w:t>
      </w:r>
    </w:p>
    <w:p>
      <w:r>
        <w:t>关键词搜索：https://www.jiaokey.com/tag/仏教文学:歎異抄·念仏法語·正法眼蔵随聞記·日蓮消息文.html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