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沈黙と海</w:t>
      </w:r>
    </w:p>
    <w:p>
      <w:r>
        <w:rPr>
          <w:rFonts w:ascii="宋体" w:hAnsi="宋体" w:eastAsia="宋体"/>
          <w:sz w:val="24"/>
        </w:rPr>
        <w:t>李恢成著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沈黙と海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李恢成著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角川書店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本书出售、求购地址：https://www.jiaokey.com/book/detail/40596753.html</w:t>
      </w:r>
    </w:p>
    <w:p>
      <w:r>
        <w:t>更多相关图书推荐：https://www.jiaokey.com</w:t>
      </w:r>
    </w:p>
    <w:p>
      <w:r>
        <w:t>李恢成著 其他作品：https://www.jiaokey.com/tag/李恢成著.html</w:t>
      </w:r>
    </w:p>
    <w:p>
      <w:r>
        <w:t>角川書店 出版图书：https://www.jiaokey.com/tag/角川書店.html</w:t>
      </w:r>
    </w:p>
    <w:p>
      <w:r>
        <w:t>关键词搜索：https://www.jiaokey.com/tag/沈黙と海.html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