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天皇の世紀 武士の城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天皇の世紀 武士の城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本书出售、求购地址：https://www.jiaokey.com/book/detail/40595992.html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关键词搜索：https://www.jiaokey.com/tag/天皇の世紀 武士の城.html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