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江戸攻め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江戸攻め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本书出售、求购地址：https://www.jiaokey.com/book/detail/40595991.html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江戸攻め.html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