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奇兵隊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奇兵隊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本书出售、求购地址：https://www.jiaokey.com/book/detail/40595989.html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关键词搜索：https://www.jiaokey.com/tag/天皇の世紀 奇兵隊.html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