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天皇の世紀 大獄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天皇の世紀 大獄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本书出售、求购地址：https://www.jiaokey.com/book/detail/40595983.html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关键词搜索：https://www.jiaokey.com/tag/天皇の世紀 大獄.html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