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书名：大化改新</w:t>
      </w:r>
    </w:p>
    <w:p>
      <w:r>
        <w:t>作者：遠山美都男</w:t>
      </w:r>
    </w:p>
    <w:p>
      <w:r>
        <w:t>出版社：中央公論社</w:t>
      </w:r>
    </w:p>
    <w:p>
      <w:r>
        <w:t>出版日期：1993.02</w:t>
      </w:r>
    </w:p>
    <w:p>
      <w:r>
        <w:t>总页数：314</w:t>
      </w:r>
    </w:p>
    <w:p>
      <w:r>
        <w:t>更多请访问教客网: www.jiaokey.com</w:t>
      </w:r>
    </w:p>
    <w:p>
      <w:r>
        <w:t>大化改新 评论地址：https://www.jiaokey.com/book/detail/40595942.html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