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日本古代王朝史論各説 2</w:t>
      </w:r>
    </w:p>
    <w:p>
      <w:r>
        <w:rPr>
          <w:rFonts w:ascii="宋体" w:hAnsi="宋体" w:eastAsia="宋体"/>
          <w:sz w:val="24"/>
        </w:rPr>
        <w:t>水野祐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日本古代王朝史論各説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本书出售、求购地址：https://www.jiaokey.com/book/detail/40595384.html</w:t>
      </w:r>
    </w:p>
    <w:p>
      <w:r>
        <w:t>更多相关图书推荐：https://www.jiaokey.com</w:t>
      </w:r>
    </w:p>
    <w:p>
      <w:r>
        <w:t>水野祐 其他作品：https://www.jiaokey.com/tag/水野祐.html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关键词搜索：https://www.jiaokey.com/tag/日本古代王朝史論各説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