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本书出售、求购地址：https://www.jiaokey.com/book/detail/40595140.html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読売新聞社 出版图书：https://www.jiaokey.com/tag/読売新聞社.html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