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明代西南民族史料 2</w:t>
      </w:r>
    </w:p>
    <w:p>
      <w:r>
        <w:rPr>
          <w:rFonts w:ascii="宋体" w:hAnsi="宋体" w:eastAsia="宋体"/>
          <w:sz w:val="24"/>
        </w:rPr>
        <w:t>小林隆夫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明代西南民族史料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東洋大学アジア·アフリカ文化研究所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本书出售、求购地址：https://www.jiaokey.com/book/detail/40594714.html</w:t>
      </w:r>
    </w:p>
    <w:p>
      <w:r>
        <w:t>更多相关图书推荐：https://www.jiaokey.com</w:t>
      </w:r>
    </w:p>
    <w:p>
      <w:r>
        <w:t>小林隆夫 其他作品：https://www.jiaokey.com/tag/小林隆夫.html</w:t>
      </w:r>
    </w:p>
    <w:p>
      <w:r>
        <w:t>東洋大学アジア·アフリカ文化研究所 出版图书：https://www.jiaokey.com/tag/東洋大学アジア·アフリカ文化研究所.html</w:t>
      </w:r>
    </w:p>
    <w:p>
      <w:r>
        <w:t>关键词搜索：https://www.jiaokey.com/tag/明代西南民族史料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