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中国文明の原像 2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中国文明の原像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本书出售、求购地址：https://www.jiaokey.com/book/detail/40594523.html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关键词搜索：https://www.jiaokey.com/tag/中国文明の原像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