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ローマ帝国衰亡史 11 全巻総目次·詳細内容 全巻主要人名索引</w:t>
      </w:r>
    </w:p>
    <w:p>
      <w:r>
        <w:rPr>
          <w:rFonts w:ascii="宋体" w:hAnsi="宋体" w:eastAsia="宋体"/>
          <w:sz w:val="24"/>
        </w:rPr>
        <w:t>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ローマ帝国衰亡史 11 全巻総目次·詳細内容 全巻主要人名索引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本书出售、求购地址：https://www.jiaokey.com/book/detail/40594336.html</w:t>
      </w:r>
    </w:p>
    <w:p>
      <w:r>
        <w:t>更多相关图书推荐：https://www.jiaokey.com</w:t>
      </w:r>
    </w:p>
    <w:p>
      <w:r>
        <w:t>Gibbon 其他作品：https://www.jiaokey.com/tag/Gibbon.html</w:t>
      </w:r>
    </w:p>
    <w:p>
      <w:r>
        <w:t>筑摩書房 出版图书：https://www.jiaokey.com/tag/筑摩書房.html</w:t>
      </w:r>
    </w:p>
    <w:p>
      <w:r>
        <w:t>关键词搜索：https://www.jiaokey.com/tag/ローマ帝国衰亡史 11 全巻総目次·詳細内容 全巻主要人名索引.html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