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うごきだした世界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うごきだした世界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本书出售、求购地址：https://www.jiaokey.com/book/detail/40594047.html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关键词搜索：https://www.jiaokey.com/tag/うごきだした世界.html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