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条幅の研究</w:t>
      </w:r>
    </w:p>
    <w:p>
      <w:r>
        <w:rPr>
          <w:rFonts w:ascii="宋体" w:hAnsi="宋体" w:eastAsia="宋体"/>
          <w:sz w:val="24"/>
        </w:rPr>
        <w:t>黒野清宇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条幅の研究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黒野清宇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日本習字普及協会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本书出售、求购地址：https://www.jiaokey.com/book/detail/40593738.html</w:t>
      </w:r>
    </w:p>
    <w:p>
      <w:r>
        <w:t>更多相关图书推荐：https://www.jiaokey.com</w:t>
      </w:r>
    </w:p>
    <w:p>
      <w:r>
        <w:t>黒野清宇 其他作品：https://www.jiaokey.com/tag/黒野清宇.html</w:t>
      </w:r>
    </w:p>
    <w:p>
      <w:r>
        <w:t>日本習字普及協会 出版图书：https://www.jiaokey.com/tag/日本習字普及協会.html</w:t>
      </w:r>
    </w:p>
    <w:p>
      <w:r>
        <w:t>关键词搜索：https://www.jiaokey.com/tag/条幅の研究.html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