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それからどうなるの?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それからどうなるの?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本书出售、求购地址：https://www.jiaokey.com/book/detail/40593591.html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关键词搜索：https://www.jiaokey.com/tag/それからどうなるの?.html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