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ムーミン谷のふしぎな夏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ムーミン谷のふしぎな夏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本书出售、求购地址：https://www.jiaokey.com/book/detail/40593583.html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关键词搜索：https://www.jiaokey.com/tag/ムーミン谷のふしぎな夏.html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