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花鳥風月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花鳥風月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本书出售、求购地址：https://www.jiaokey.com/book/detail/40593488.html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关键词搜索：https://www.jiaokey.com/tag/花鳥風月.html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