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狭衣の中将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狭衣の中将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本书出售、求购地址：https://www.jiaokey.com/book/detail/40593487.html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关键词搜索：https://www.jiaokey.com/tag/狭衣の中将.html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