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一本菊(二)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一本菊(二)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本书出售、求购地址：https://www.jiaokey.com/book/detail/40593486.html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关键词搜索：https://www.jiaokey.com/tag/一本菊(二).html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